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FERN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love    </w:t>
      </w:r>
      <w:r>
        <w:t xml:space="preserve">   win    </w:t>
      </w:r>
      <w:r>
        <w:t xml:space="preserve">   racoon    </w:t>
      </w:r>
      <w:r>
        <w:t xml:space="preserve">   billy    </w:t>
      </w:r>
      <w:r>
        <w:t xml:space="preserve">   determination    </w:t>
      </w:r>
      <w:r>
        <w:t xml:space="preserve">   family    </w:t>
      </w:r>
      <w:r>
        <w:t xml:space="preserve">   hope    </w:t>
      </w:r>
      <w:r>
        <w:t xml:space="preserve">   little ann    </w:t>
      </w:r>
      <w:r>
        <w:t xml:space="preserve">   old dan    </w:t>
      </w:r>
      <w:r>
        <w:t xml:space="preserve">   red fern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FERN</dc:title>
  <dcterms:created xsi:type="dcterms:W3CDTF">2021-10-11T15:18:59Z</dcterms:created>
  <dcterms:modified xsi:type="dcterms:W3CDTF">2021-10-11T15:18:59Z</dcterms:modified>
</cp:coreProperties>
</file>