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RED HOT SEASONS DECEMBER SCRAMBLE</w:t>
      </w:r>
    </w:p>
    <w:p>
      <w:pPr>
        <w:pStyle w:val="Questions"/>
      </w:pPr>
      <w:r>
        <w:t xml:space="preserve">1. EEBCMRDE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RHUDOLP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ELIVRS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SHFERERSTMNE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NHERMOA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UNKAHCAH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SSAMHRCIT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INTREW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YROFST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RAIIOTDNT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 HOT SEASONS DECEMBER SCRAMBLE</dc:title>
  <dcterms:created xsi:type="dcterms:W3CDTF">2021-10-11T15:20:30Z</dcterms:created>
  <dcterms:modified xsi:type="dcterms:W3CDTF">2021-10-11T15:20:30Z</dcterms:modified>
</cp:coreProperties>
</file>