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HOT SEASONS DECEMBER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FRIENDS    </w:t>
      </w:r>
      <w:r>
        <w:t xml:space="preserve">   FAMILY    </w:t>
      </w:r>
      <w:r>
        <w:t xml:space="preserve">   DREIDEL    </w:t>
      </w:r>
      <w:r>
        <w:t xml:space="preserve">   TRADITION    </w:t>
      </w:r>
      <w:r>
        <w:t xml:space="preserve">   COOKIES    </w:t>
      </w:r>
      <w:r>
        <w:t xml:space="preserve">   SNOWMAN    </w:t>
      </w:r>
      <w:r>
        <w:t xml:space="preserve">   FROSTY    </w:t>
      </w:r>
      <w:r>
        <w:t xml:space="preserve">   WHITE    </w:t>
      </w:r>
      <w:r>
        <w:t xml:space="preserve">   WINTER    </w:t>
      </w:r>
      <w:r>
        <w:t xml:space="preserve">   CHRISTMAS    </w:t>
      </w:r>
      <w:r>
        <w:t xml:space="preserve">   CHANUKAH    </w:t>
      </w:r>
      <w:r>
        <w:t xml:space="preserve">   MENORAH    </w:t>
      </w:r>
      <w:r>
        <w:t xml:space="preserve">   REFRESHMENTS    </w:t>
      </w:r>
      <w:r>
        <w:t xml:space="preserve">   SILVER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RUDOLPH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HOT SEASONS DECEMBER WORD SEARCH</dc:title>
  <dcterms:created xsi:type="dcterms:W3CDTF">2021-10-11T15:20:27Z</dcterms:created>
  <dcterms:modified xsi:type="dcterms:W3CDTF">2021-10-11T15:20:27Z</dcterms:modified>
</cp:coreProperties>
</file>