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Tilly    </w:t>
      </w:r>
      <w:r>
        <w:t xml:space="preserve">   Red Kayak    </w:t>
      </w:r>
      <w:r>
        <w:t xml:space="preserve">   Brady    </w:t>
      </w:r>
      <w:r>
        <w:t xml:space="preserve">   Amanda    </w:t>
      </w:r>
      <w:r>
        <w:t xml:space="preserve">   Mr DiAngelo    </w:t>
      </w:r>
      <w:r>
        <w:t xml:space="preserve">   Mrs DiAngelo    </w:t>
      </w:r>
      <w:r>
        <w:t xml:space="preserve">   Ben    </w:t>
      </w:r>
      <w:r>
        <w:t xml:space="preserve">   Cordless Drill    </w:t>
      </w:r>
      <w:r>
        <w:t xml:space="preserve">   Corsica River    </w:t>
      </w:r>
      <w:r>
        <w:t xml:space="preserve">   Butterfly Garden    </w:t>
      </w:r>
      <w:r>
        <w:t xml:space="preserve">   Digger    </w:t>
      </w:r>
      <w:r>
        <w:t xml:space="preserve">   JT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</dc:title>
  <dcterms:created xsi:type="dcterms:W3CDTF">2021-10-11T15:20:11Z</dcterms:created>
  <dcterms:modified xsi:type="dcterms:W3CDTF">2021-10-11T15:20:11Z</dcterms:modified>
</cp:coreProperties>
</file>