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Panda    </w:t>
      </w:r>
      <w:r>
        <w:t xml:space="preserve">   Bear    </w:t>
      </w:r>
      <w:r>
        <w:t xml:space="preserve">   Raccoon    </w:t>
      </w:r>
      <w:r>
        <w:t xml:space="preserve">   Myanmar    </w:t>
      </w:r>
      <w:r>
        <w:t xml:space="preserve">   Himalayas    </w:t>
      </w:r>
      <w:r>
        <w:t xml:space="preserve">   Sichuan    </w:t>
      </w:r>
      <w:r>
        <w:t xml:space="preserve">   aboreal    </w:t>
      </w:r>
      <w:r>
        <w:t xml:space="preserve">   endangered    </w:t>
      </w:r>
      <w:r>
        <w:t xml:space="preserve">   bamboo    </w:t>
      </w:r>
      <w:r>
        <w:t xml:space="preserve">   herbivore    </w:t>
      </w:r>
      <w:r>
        <w:t xml:space="preserve">   nocturnal    </w:t>
      </w:r>
      <w:r>
        <w:t xml:space="preserve">   mammal    </w:t>
      </w:r>
      <w:r>
        <w:t xml:space="preserve">   Red    </w:t>
      </w:r>
      <w:r>
        <w:t xml:space="preserve">   Nepal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2021-10-11T15:19:20Z</dcterms:created>
  <dcterms:modified xsi:type="dcterms:W3CDTF">2021-10-11T15:19:20Z</dcterms:modified>
</cp:coreProperties>
</file>