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GRIFFIN    </w:t>
      </w:r>
      <w:r>
        <w:t xml:space="preserve">   PHARO    </w:t>
      </w:r>
      <w:r>
        <w:t xml:space="preserve">   MAGIC    </w:t>
      </w:r>
      <w:r>
        <w:t xml:space="preserve">   GODS    </w:t>
      </w:r>
      <w:r>
        <w:t xml:space="preserve">   TOMBS    </w:t>
      </w:r>
      <w:r>
        <w:t xml:space="preserve">   BOOK OF RA    </w:t>
      </w:r>
      <w:r>
        <w:t xml:space="preserve">   DAUT    </w:t>
      </w:r>
      <w:r>
        <w:t xml:space="preserve">   APOPHIS    </w:t>
      </w:r>
      <w:r>
        <w:t xml:space="preserve">   CARTER    </w:t>
      </w:r>
      <w:r>
        <w:t xml:space="preserve">   RED PYRAMID    </w:t>
      </w:r>
      <w:r>
        <w:t xml:space="preserve">   BROOKLYN HOUSE    </w:t>
      </w:r>
      <w:r>
        <w:t xml:space="preserve">   BES    </w:t>
      </w:r>
      <w:r>
        <w:t xml:space="preserve">   WALT    </w:t>
      </w:r>
      <w:r>
        <w:t xml:space="preserve">   AMOS    </w:t>
      </w:r>
      <w:r>
        <w:t xml:space="preserve">   ZIA    </w:t>
      </w:r>
      <w:r>
        <w:t xml:space="preserve">   SADIE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PYRAMID</dc:title>
  <dcterms:created xsi:type="dcterms:W3CDTF">2021-10-11T15:19:18Z</dcterms:created>
  <dcterms:modified xsi:type="dcterms:W3CDTF">2021-10-11T15:19:18Z</dcterms:modified>
</cp:coreProperties>
</file>