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Darrow's new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reduced to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Doctors'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Darrow's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Reaper's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Eo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ArchGovernor's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Darrow's Red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Dance of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Darrow's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Darrow's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Darrow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Gold curseword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Fitchner's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Julian's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people who died with Darrow's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Mining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Gold's highest echelon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Maintenance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Bureaucrat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enemy of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that dances in 3's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of tribal murderers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Technician's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Pleasure-giving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First name of Sovereign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Helldiver 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RISING</dc:title>
  <dcterms:created xsi:type="dcterms:W3CDTF">2021-10-11T15:20:02Z</dcterms:created>
  <dcterms:modified xsi:type="dcterms:W3CDTF">2021-10-11T15:20:02Z</dcterms:modified>
</cp:coreProperties>
</file>