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many    </w:t>
      </w:r>
      <w:r>
        <w:t xml:space="preserve">   live    </w:t>
      </w:r>
      <w:r>
        <w:t xml:space="preserve">   here    </w:t>
      </w:r>
      <w:r>
        <w:t xml:space="preserve">   dont    </w:t>
      </w:r>
      <w:r>
        <w:t xml:space="preserve">   because    </w:t>
      </w:r>
      <w:r>
        <w:t xml:space="preserve">   down    </w:t>
      </w:r>
      <w:r>
        <w:t xml:space="preserve">   house    </w:t>
      </w:r>
      <w:r>
        <w:t xml:space="preserve">   some    </w:t>
      </w:r>
      <w:r>
        <w:t xml:space="preserve">   king    </w:t>
      </w:r>
      <w:r>
        <w:t xml:space="preserve">   any    </w:t>
      </w:r>
      <w:r>
        <w:t xml:space="preserve">   people    </w:t>
      </w:r>
      <w:r>
        <w:t xml:space="preserve">   once    </w:t>
      </w:r>
      <w:r>
        <w:t xml:space="preserve">   saw    </w:t>
      </w:r>
      <w:r>
        <w:t xml:space="preserve">   little    </w:t>
      </w:r>
      <w:r>
        <w:t xml:space="preserve">   bit    </w:t>
      </w:r>
      <w:r>
        <w:t xml:space="preserve">   red    </w:t>
      </w:r>
      <w:r>
        <w:t xml:space="preserve">   do    </w:t>
      </w:r>
      <w:r>
        <w:t xml:space="preserve">   old    </w:t>
      </w:r>
      <w:r>
        <w:t xml:space="preserve">   gods    </w:t>
      </w:r>
      <w:r>
        <w:t xml:space="preserve">   love    </w:t>
      </w:r>
      <w:r>
        <w:t xml:space="preserve">   have    </w:t>
      </w:r>
      <w:r>
        <w:t xml:space="preserve">   very    </w:t>
      </w:r>
      <w:r>
        <w:t xml:space="preserve">   come    </w:t>
      </w:r>
      <w:r>
        <w:t xml:space="preserve">   said    </w:t>
      </w:r>
      <w:r>
        <w:t xml:space="preserve">   up    </w:t>
      </w:r>
      <w:r>
        <w:t xml:space="preserve">   see    </w:t>
      </w:r>
      <w:r>
        <w:t xml:space="preserve">   am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Spelling Words</dc:title>
  <dcterms:created xsi:type="dcterms:W3CDTF">2021-10-11T15:20:09Z</dcterms:created>
  <dcterms:modified xsi:type="dcterms:W3CDTF">2021-10-11T15:20:09Z</dcterms:modified>
</cp:coreProperties>
</file>