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AGAIN    </w:t>
      </w:r>
      <w:r>
        <w:t xml:space="preserve">   BECAUSE    </w:t>
      </w:r>
      <w:r>
        <w:t xml:space="preserve">   BEEN    </w:t>
      </w:r>
      <w:r>
        <w:t xml:space="preserve">   COULD    </w:t>
      </w:r>
      <w:r>
        <w:t xml:space="preserve">   DOES    </w:t>
      </w:r>
      <w:r>
        <w:t xml:space="preserve">   EVERY    </w:t>
      </w:r>
      <w:r>
        <w:t xml:space="preserve">   GOES    </w:t>
      </w:r>
      <w:r>
        <w:t xml:space="preserve">   KNOW    </w:t>
      </w:r>
      <w:r>
        <w:t xml:space="preserve">   MUCH    </w:t>
      </w:r>
      <w:r>
        <w:t xml:space="preserve">   ONCE    </w:t>
      </w:r>
      <w:r>
        <w:t xml:space="preserve">   OTHER    </w:t>
      </w:r>
      <w:r>
        <w:t xml:space="preserve">   SAID    </w:t>
      </w:r>
      <w:r>
        <w:t xml:space="preserve">   TALK    </w:t>
      </w:r>
      <w:r>
        <w:t xml:space="preserve">   WHAT    </w:t>
      </w:r>
      <w:r>
        <w:t xml:space="preserve">   WHEN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 #1</dc:title>
  <dcterms:created xsi:type="dcterms:W3CDTF">2021-10-11T15:19:35Z</dcterms:created>
  <dcterms:modified xsi:type="dcterms:W3CDTF">2021-10-11T15:19:35Z</dcterms:modified>
</cp:coreProperties>
</file>