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WITH    </w:t>
      </w:r>
      <w:r>
        <w:t xml:space="preserve">   WE    </w:t>
      </w:r>
      <w:r>
        <w:t xml:space="preserve">   THEY    </w:t>
      </w:r>
      <w:r>
        <w:t xml:space="preserve">   SO    </w:t>
      </w:r>
      <w:r>
        <w:t xml:space="preserve">   SAID    </w:t>
      </w:r>
      <w:r>
        <w:t xml:space="preserve">   ONE    </w:t>
      </w:r>
      <w:r>
        <w:t xml:space="preserve">   ON    </w:t>
      </w:r>
      <w:r>
        <w:t xml:space="preserve">   NOT    </w:t>
      </w:r>
      <w:r>
        <w:t xml:space="preserve">   HIS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BUT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</dc:title>
  <dcterms:created xsi:type="dcterms:W3CDTF">2021-10-11T15:20:08Z</dcterms:created>
  <dcterms:modified xsi:type="dcterms:W3CDTF">2021-10-11T15:20:08Z</dcterms:modified>
</cp:coreProperties>
</file>