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MAGNIFICATION    </w:t>
      </w:r>
      <w:r>
        <w:t xml:space="preserve">   INCIDENT ANGLE    </w:t>
      </w:r>
      <w:r>
        <w:t xml:space="preserve">   REFLECTED ANGLE    </w:t>
      </w:r>
      <w:r>
        <w:t xml:space="preserve">   INCIDENT RAY    </w:t>
      </w:r>
      <w:r>
        <w:t xml:space="preserve">   REFLECTED RAY    </w:t>
      </w:r>
      <w:r>
        <w:t xml:space="preserve">   INVERSION    </w:t>
      </w:r>
      <w:r>
        <w:t xml:space="preserve">   LATERAL    </w:t>
      </w:r>
      <w:r>
        <w:t xml:space="preserve">   LIGHT    </w:t>
      </w:r>
      <w:r>
        <w:t xml:space="preserve">   PERISCOPE    </w:t>
      </w:r>
      <w:r>
        <w:t xml:space="preserve">   KALEIDOSCOPE    </w:t>
      </w:r>
      <w:r>
        <w:t xml:space="preserve">   NORMAL    </w:t>
      </w:r>
      <w:r>
        <w:t xml:space="preserve">   MIRROR    </w:t>
      </w:r>
      <w:r>
        <w:t xml:space="preserve">   PLANE    </w:t>
      </w:r>
      <w:r>
        <w:t xml:space="preserve">   IMAGE    </w:t>
      </w:r>
      <w:r>
        <w:t xml:space="preserve">   OBJECT    </w:t>
      </w:r>
      <w:r>
        <w:t xml:space="preserve">   REFLECTED    </w:t>
      </w:r>
      <w:r>
        <w:t xml:space="preserve">   INCIDENCE    </w:t>
      </w:r>
      <w:r>
        <w:t xml:space="preserve">   DIFFUSE    </w:t>
      </w:r>
      <w:r>
        <w:t xml:space="preserve">   SPECULAR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</dc:title>
  <dcterms:created xsi:type="dcterms:W3CDTF">2021-10-11T15:21:08Z</dcterms:created>
  <dcterms:modified xsi:type="dcterms:W3CDTF">2021-10-11T15:21:08Z</dcterms:modified>
</cp:coreProperties>
</file>