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REFLECTION</w:t>
      </w:r>
    </w:p>
    <w:p>
      <w:pPr>
        <w:pStyle w:val="Questions"/>
      </w:pPr>
      <w:r>
        <w:t xml:space="preserve">1. TIINNDEC ARY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RMIRRO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NELAG FO RFLINEOETC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LONMRA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WHDOSSA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LGHTI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LNAEG OF NENEIDCCI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TVULIRA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ERLECDTFE RYA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ALRE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SPEIREOCP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</dc:title>
  <dcterms:created xsi:type="dcterms:W3CDTF">2021-10-11T15:20:49Z</dcterms:created>
  <dcterms:modified xsi:type="dcterms:W3CDTF">2021-10-11T15:20:49Z</dcterms:modified>
</cp:coreProperties>
</file>