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brush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 a hurry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 oneself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shave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relax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2021-10-11T15:20:32Z</dcterms:created>
  <dcterms:modified xsi:type="dcterms:W3CDTF">2021-10-11T15:20:32Z</dcterms:modified>
</cp:coreProperties>
</file>