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WITTENBERG    </w:t>
      </w:r>
      <w:r>
        <w:t xml:space="preserve">   WARTBURG    </w:t>
      </w:r>
      <w:r>
        <w:t xml:space="preserve">   TWELVE ARTICLES    </w:t>
      </w:r>
      <w:r>
        <w:t xml:space="preserve">   TRANSLATION    </w:t>
      </w:r>
      <w:r>
        <w:t xml:space="preserve">   THESES    </w:t>
      </w:r>
      <w:r>
        <w:t xml:space="preserve">   THEOLOGY    </w:t>
      </w:r>
      <w:r>
        <w:t xml:space="preserve">   SPIRIT OF JOY    </w:t>
      </w:r>
      <w:r>
        <w:t xml:space="preserve">   SALVATION    </w:t>
      </w:r>
      <w:r>
        <w:t xml:space="preserve">   REFORMATION    </w:t>
      </w:r>
      <w:r>
        <w:t xml:space="preserve">   PROTESTANT    </w:t>
      </w:r>
      <w:r>
        <w:t xml:space="preserve">   PROFESSOR    </w:t>
      </w:r>
      <w:r>
        <w:t xml:space="preserve">   PASTOR    </w:t>
      </w:r>
      <w:r>
        <w:t xml:space="preserve">   NINETY FIVE    </w:t>
      </w:r>
      <w:r>
        <w:t xml:space="preserve">   MARTIN    </w:t>
      </w:r>
      <w:r>
        <w:t xml:space="preserve">   LUTHERAN    </w:t>
      </w:r>
      <w:r>
        <w:t xml:space="preserve">   LUTHER    </w:t>
      </w:r>
      <w:r>
        <w:t xml:space="preserve">   KATHARINA    </w:t>
      </w:r>
      <w:r>
        <w:t xml:space="preserve">   JUSTIFICATION    </w:t>
      </w:r>
      <w:r>
        <w:t xml:space="preserve">   INDULGENCES    </w:t>
      </w:r>
      <w:r>
        <w:t xml:space="preserve">   HYMNODIST    </w:t>
      </w:r>
      <w:r>
        <w:t xml:space="preserve">   HERETIC    </w:t>
      </w:r>
      <w:r>
        <w:t xml:space="preserve">   GRACE THROUGH FAITH    </w:t>
      </w:r>
      <w:r>
        <w:t xml:space="preserve">   GERMAN    </w:t>
      </w:r>
      <w:r>
        <w:t xml:space="preserve">   FIVE HUNDRED    </w:t>
      </w:r>
      <w:r>
        <w:t xml:space="preserve">   EXCOMMUNICATION    </w:t>
      </w:r>
      <w:r>
        <w:t xml:space="preserve">   DIET OF WORMS    </w:t>
      </w:r>
      <w:r>
        <w:t xml:space="preserve">   COMMUNION    </w:t>
      </w:r>
      <w:r>
        <w:t xml:space="preserve">   CATECHISM    </w:t>
      </w:r>
      <w:r>
        <w:t xml:space="preserve">   BAPTISM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2021-10-11T15:20:24Z</dcterms:created>
  <dcterms:modified xsi:type="dcterms:W3CDTF">2021-10-11T15:20:24Z</dcterms:modified>
</cp:coreProperties>
</file>