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REFUGEE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mass of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rich mans amount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food of survival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device of destruction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travel one place to another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pathway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come back from a problem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floating device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displaced peson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big argument </w:t>
            </w:r>
          </w:p>
        </w:tc>
      </w:tr>
    </w:tbl>
    <w:p>
      <w:pPr>
        <w:pStyle w:val="WordBankSmall"/>
      </w:pPr>
      <w:r>
        <w:t xml:space="preserve">   sunshine    </w:t>
      </w:r>
      <w:r>
        <w:t xml:space="preserve">   money     </w:t>
      </w:r>
      <w:r>
        <w:t xml:space="preserve">   refugee    </w:t>
      </w:r>
      <w:r>
        <w:t xml:space="preserve">   boat     </w:t>
      </w:r>
      <w:r>
        <w:t xml:space="preserve">   war    </w:t>
      </w:r>
      <w:r>
        <w:t xml:space="preserve">   guns     </w:t>
      </w:r>
      <w:r>
        <w:t xml:space="preserve">   beans    </w:t>
      </w:r>
      <w:r>
        <w:t xml:space="preserve">   travel    </w:t>
      </w:r>
      <w:r>
        <w:t xml:space="preserve">   ocean    </w:t>
      </w:r>
      <w:r>
        <w:t xml:space="preserve">   recover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REFUGEE</dc:title>
  <dcterms:created xsi:type="dcterms:W3CDTF">2021-10-11T15:21:42Z</dcterms:created>
  <dcterms:modified xsi:type="dcterms:W3CDTF">2021-10-11T15:21:42Z</dcterms:modified>
</cp:coreProperties>
</file>