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the leader of the Nazi party and is trying to get rid of all the Jewish people because he think they cause all the trouble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Ivan's older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Isabel's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cat Isabel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of Isabel's grandpa (what she calls him)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father got took to concentration camp because they didn't leave Germany because he is Jewish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Syrian boy with his homeland that's been torn apart by violence and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who ruled Cuba as president and prime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Isabel's friend which is one year older than she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Cuban girl that is trying to go to America with her family in a 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2021-10-11T15:21:44Z</dcterms:created>
  <dcterms:modified xsi:type="dcterms:W3CDTF">2021-10-11T15:21:44Z</dcterms:modified>
</cp:coreProperties>
</file>