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DAY JUNE 20TH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tolerance    </w:t>
      </w:r>
      <w:r>
        <w:t xml:space="preserve">   safety    </w:t>
      </w:r>
      <w:r>
        <w:t xml:space="preserve">   displaced    </w:t>
      </w:r>
      <w:r>
        <w:t xml:space="preserve">   homeless    </w:t>
      </w:r>
      <w:r>
        <w:t xml:space="preserve">   hungry    </w:t>
      </w:r>
      <w:r>
        <w:t xml:space="preserve">   persecution    </w:t>
      </w:r>
      <w:r>
        <w:t xml:space="preserve">   torture    </w:t>
      </w:r>
      <w:r>
        <w:t xml:space="preserve">   intolerance    </w:t>
      </w:r>
      <w:r>
        <w:t xml:space="preserve">   danger    </w:t>
      </w:r>
      <w:r>
        <w:t xml:space="preserve">   empathy    </w:t>
      </w:r>
      <w:r>
        <w:t xml:space="preserve">   war    </w:t>
      </w:r>
      <w:r>
        <w:t xml:space="preserve">   conflict    </w:t>
      </w:r>
      <w:r>
        <w:t xml:space="preserve">   asylum    </w:t>
      </w:r>
      <w:r>
        <w:t xml:space="preserve">   lonely    </w:t>
      </w:r>
      <w:r>
        <w:t xml:space="preserve">   hope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DAY JUNE 20TH</dc:title>
  <dcterms:created xsi:type="dcterms:W3CDTF">2021-10-11T15:22:22Z</dcterms:created>
  <dcterms:modified xsi:type="dcterms:W3CDTF">2021-10-11T15:22:22Z</dcterms:modified>
</cp:coreProperties>
</file>