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REFUGEE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Muslim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message sent by telegraph and then delivered in written or printed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Board road that curved along the Seawall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complete loss or absence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six-pointed figure consisting of two interlaced equilateral triangles, used as a Jewish and Israeli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Ship that Josef and his family went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 and only God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Name People Call Natzi Solders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Muslim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machine with propellers that make it fly and a lot of the times have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ways you could get caught by Americans in American territory.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Police Officers that flee Cuba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Natzi Logo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native country, especially when referred to in patriotic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places were America let you go when you reached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religious initiation ceremony of a Jewish boy who has reached the age of 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houses are built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Cubans say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German state secret police during the Nazi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a lot of Cubans fled to, to become refugees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anti-government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news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Muslims who believe it better separates the group from their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Vocabulary Crossword Puzzle</dc:title>
  <dcterms:created xsi:type="dcterms:W3CDTF">2021-10-11T15:22:50Z</dcterms:created>
  <dcterms:modified xsi:type="dcterms:W3CDTF">2021-10-11T15:22:50Z</dcterms:modified>
</cp:coreProperties>
</file>