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FRANCE    </w:t>
      </w:r>
      <w:r>
        <w:t xml:space="preserve">   MIAMI    </w:t>
      </w:r>
      <w:r>
        <w:t xml:space="preserve">   SYRIA    </w:t>
      </w:r>
      <w:r>
        <w:t xml:space="preserve">   CUBA    </w:t>
      </w:r>
      <w:r>
        <w:t xml:space="preserve">   THREE    </w:t>
      </w:r>
      <w:r>
        <w:t xml:space="preserve">   REFUGE    </w:t>
      </w:r>
      <w:r>
        <w:t xml:space="preserve">   MAHOULD    </w:t>
      </w:r>
      <w:r>
        <w:t xml:space="preserve">   JOSEF    </w:t>
      </w:r>
      <w:r>
        <w:t xml:space="preserve">   ISABEL    </w:t>
      </w:r>
      <w:r>
        <w:t xml:space="preserve">   GERMANY    </w:t>
      </w:r>
      <w:r>
        <w:t xml:space="preserve">   ESCAPE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</dc:title>
  <dcterms:created xsi:type="dcterms:W3CDTF">2021-10-11T15:21:56Z</dcterms:created>
  <dcterms:modified xsi:type="dcterms:W3CDTF">2021-10-11T15:21:56Z</dcterms:modified>
</cp:coreProperties>
</file>