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REFUND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APPROVAL    </w:t>
      </w:r>
      <w:r>
        <w:t xml:space="preserve">   AUDIT    </w:t>
      </w:r>
      <w:r>
        <w:t xml:space="preserve">   BARCODE    </w:t>
      </w:r>
      <w:r>
        <w:t xml:space="preserve">   BATCH    </w:t>
      </w:r>
      <w:r>
        <w:t xml:space="preserve">   CBO    </w:t>
      </w:r>
      <w:r>
        <w:t xml:space="preserve">   CHECK    </w:t>
      </w:r>
      <w:r>
        <w:t xml:space="preserve">   CODING    </w:t>
      </w:r>
      <w:r>
        <w:t xml:space="preserve">   CONCENTRA    </w:t>
      </w:r>
      <w:r>
        <w:t xml:space="preserve">   CORINNE    </w:t>
      </w:r>
      <w:r>
        <w:t xml:space="preserve">   DAYQUAN    </w:t>
      </w:r>
      <w:r>
        <w:t xml:space="preserve">   DEBBY    </w:t>
      </w:r>
      <w:r>
        <w:t xml:space="preserve">   DISCOVERER    </w:t>
      </w:r>
      <w:r>
        <w:t xml:space="preserve">   DONTEZ    </w:t>
      </w:r>
      <w:r>
        <w:t xml:space="preserve">   DUPLICATE    </w:t>
      </w:r>
      <w:r>
        <w:t xml:space="preserve">   DUPLICATE INVOICE    </w:t>
      </w:r>
      <w:r>
        <w:t xml:space="preserve">   EARL    </w:t>
      </w:r>
      <w:r>
        <w:t xml:space="preserve">   EXPORT    </w:t>
      </w:r>
      <w:r>
        <w:t xml:space="preserve">   IKS    </w:t>
      </w:r>
      <w:r>
        <w:t xml:space="preserve">   INSURANCE    </w:t>
      </w:r>
      <w:r>
        <w:t xml:space="preserve">   INVOICES    </w:t>
      </w:r>
      <w:r>
        <w:t xml:space="preserve">   MARKVIEW    </w:t>
      </w:r>
      <w:r>
        <w:t xml:space="preserve">   MECHIP    </w:t>
      </w:r>
      <w:r>
        <w:t xml:space="preserve">   MECHOP    </w:t>
      </w:r>
      <w:r>
        <w:t xml:space="preserve">   MERGE    </w:t>
      </w:r>
      <w:r>
        <w:t xml:space="preserve">   ORACLE    </w:t>
      </w:r>
      <w:r>
        <w:t xml:space="preserve">   PATIENT    </w:t>
      </w:r>
      <w:r>
        <w:t xml:space="preserve">   PAYGROUP    </w:t>
      </w:r>
      <w:r>
        <w:t xml:space="preserve">   PAYMENT    </w:t>
      </w:r>
      <w:r>
        <w:t xml:space="preserve">   PERCEPTIVE CONTENT    </w:t>
      </w:r>
      <w:r>
        <w:t xml:space="preserve">   PHYSIO    </w:t>
      </w:r>
      <w:r>
        <w:t xml:space="preserve">   PROCESSED    </w:t>
      </w:r>
      <w:r>
        <w:t xml:space="preserve">   REFUND    </w:t>
      </w:r>
      <w:r>
        <w:t xml:space="preserve">   REFUND TEAM    </w:t>
      </w:r>
      <w:r>
        <w:t xml:space="preserve">   RFP    </w:t>
      </w:r>
      <w:r>
        <w:t xml:space="preserve">   ROBERTA    </w:t>
      </w:r>
      <w:r>
        <w:t xml:space="preserve">   SELECT    </w:t>
      </w:r>
      <w:r>
        <w:t xml:space="preserve">   SHARED DRIVE    </w:t>
      </w:r>
      <w:r>
        <w:t xml:space="preserve">   SPREADSHEET    </w:t>
      </w:r>
      <w:r>
        <w:t xml:space="preserve">   SUPERVISOR    </w:t>
      </w:r>
      <w:r>
        <w:t xml:space="preserve">   SUPPLIER MAINTENANCE    </w:t>
      </w:r>
      <w:r>
        <w:t xml:space="preserve">   UNCLAIMED PROPERTY    </w:t>
      </w:r>
      <w:r>
        <w:t xml:space="preserve">   UPLOAD    </w:t>
      </w:r>
      <w:r>
        <w:t xml:space="preserve">   USHW    </w:t>
      </w:r>
      <w:r>
        <w:t xml:space="preserve">   VALIDATED    </w:t>
      </w:r>
      <w:r>
        <w:t xml:space="preserve">   VENDOR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FUN</dc:title>
  <dcterms:created xsi:type="dcterms:W3CDTF">2021-10-11T15:22:15Z</dcterms:created>
  <dcterms:modified xsi:type="dcterms:W3CDTF">2021-10-11T15:22:15Z</dcterms:modified>
</cp:coreProperties>
</file>