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Reggae music is often closely associated with the country and its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instrument that plays the beat in Reggae?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famous Reggae musician, Bob?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riff is often played by a brass instrument such as the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Reggae the chords are played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the line to the song, 'Don't _______ about a thing.'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Reggae songs are about religion, _______, peace, poverty, anti-racism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Reggae music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riff is also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topic of music we are learning about is called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</dc:title>
  <dcterms:created xsi:type="dcterms:W3CDTF">2021-10-11T15:21:25Z</dcterms:created>
  <dcterms:modified xsi:type="dcterms:W3CDTF">2021-10-11T15:21:25Z</dcterms:modified>
</cp:coreProperties>
</file>