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AND IRREGULAR VERBS - 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VERBS - SIMPLE PAST</dc:title>
  <dcterms:created xsi:type="dcterms:W3CDTF">2021-10-11T15:23:22Z</dcterms:created>
  <dcterms:modified xsi:type="dcterms:W3CDTF">2021-10-11T15:23:22Z</dcterms:modified>
</cp:coreProperties>
</file>