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REHAB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WORK    </w:t>
      </w:r>
      <w:r>
        <w:t xml:space="preserve">   STRENGTH    </w:t>
      </w:r>
      <w:r>
        <w:t xml:space="preserve">   MEETING    </w:t>
      </w:r>
      <w:r>
        <w:t xml:space="preserve">   MEDICATION    </w:t>
      </w:r>
      <w:r>
        <w:t xml:space="preserve">   PREVENTION    </w:t>
      </w:r>
      <w:r>
        <w:t xml:space="preserve">   EDUCATION    </w:t>
      </w:r>
      <w:r>
        <w:t xml:space="preserve">   DIAGNOSIS    </w:t>
      </w:r>
      <w:r>
        <w:t xml:space="preserve">   THERAPY    </w:t>
      </w:r>
      <w:r>
        <w:t xml:space="preserve">   GROUPS    </w:t>
      </w:r>
      <w:r>
        <w:t xml:space="preserve">   TREATMENT    </w:t>
      </w:r>
      <w:r>
        <w:t xml:space="preserve">   ABILITY    </w:t>
      </w:r>
      <w:r>
        <w:t xml:space="preserve">   CONDITION    </w:t>
      </w:r>
      <w:r>
        <w:t xml:space="preserve">   BETTER    </w:t>
      </w:r>
      <w:r>
        <w:t xml:space="preserve">   RESTORATION    </w:t>
      </w:r>
      <w:r>
        <w:t xml:space="preserve">   SICKNESS    </w:t>
      </w:r>
      <w:r>
        <w:t xml:space="preserve">   MENTAL    </w:t>
      </w:r>
      <w:r>
        <w:t xml:space="preserve">   HEALTH    </w:t>
      </w:r>
      <w:r>
        <w:t xml:space="preserve">   REHABILITATION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WORD SEARCH</dc:title>
  <dcterms:created xsi:type="dcterms:W3CDTF">2021-10-11T15:22:00Z</dcterms:created>
  <dcterms:modified xsi:type="dcterms:W3CDTF">2021-10-11T15:22:00Z</dcterms:modified>
</cp:coreProperties>
</file>