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REJOICE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thanks    </w:t>
      </w:r>
      <w:r>
        <w:t xml:space="preserve">   pray    </w:t>
      </w:r>
      <w:r>
        <w:t xml:space="preserve">   worry    </w:t>
      </w:r>
      <w:r>
        <w:t xml:space="preserve">   trust    </w:t>
      </w:r>
      <w:r>
        <w:t xml:space="preserve">   friend    </w:t>
      </w:r>
      <w:r>
        <w:t xml:space="preserve">   peace    </w:t>
      </w:r>
      <w:r>
        <w:t xml:space="preserve">   unity    </w:t>
      </w:r>
      <w:r>
        <w:t xml:space="preserve">   jesus    </w:t>
      </w:r>
      <w:r>
        <w:t xml:space="preserve">   prize    </w:t>
      </w:r>
      <w:r>
        <w:t xml:space="preserve">   heaven    </w:t>
      </w:r>
      <w:r>
        <w:t xml:space="preserve">   christ    </w:t>
      </w:r>
      <w:r>
        <w:t xml:space="preserve">   always    </w:t>
      </w:r>
      <w:r>
        <w:t xml:space="preserve">   lord    </w:t>
      </w:r>
      <w:r>
        <w:t xml:space="preserve">   joy    </w:t>
      </w:r>
      <w:r>
        <w:t xml:space="preserve">   rejoice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REJOICE</dc:title>
  <dcterms:created xsi:type="dcterms:W3CDTF">2021-10-11T15:22:06Z</dcterms:created>
  <dcterms:modified xsi:type="dcterms:W3CDTF">2021-10-11T15:22:06Z</dcterms:modified>
</cp:coreProperties>
</file>