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RELAPSE PREVENTION- WORKBOOK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WE CALL A ONE OFF SLIP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THE SUBSTANCE IS A SIGN OF A WHAT RELAPSE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RELAPSE PREVENTION TOOL COST _______ ANALYSIS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THINKING ABOUT USING IS A SIGN OF A WHAT RELAPSE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COMMUNICATION THAT MAY END UP CAUSING A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OF STOPPING SOMETHING FROM HAPPENING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CALL A SLIP UP THAT ENDS UP RETURNING TO OLD PATTERN OF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COMMUNICATION WHICH MAY RESULT IN GOING ALONG WITH OTHERS IDEAS EVEN THOUGH YOU DONT WANT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PERCENTAGE OF COMMUNICATION IS VISUAL - (IN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3 STAGES OF RELAPSE -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ISOLATION- LOCKING YOURSELF AWAY IS A SIGN OF A WHAT RELAPSE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STYLE HELPFUL FOR SAYING NO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RELAPSE PREVENTION- WORKBOOK REVIEW</dc:title>
  <dcterms:created xsi:type="dcterms:W3CDTF">2021-10-11T15:23:26Z</dcterms:created>
  <dcterms:modified xsi:type="dcterms:W3CDTF">2021-10-11T15:23:26Z</dcterms:modified>
</cp:coreProperties>
</file>