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THANK YOU    </w:t>
      </w:r>
      <w:r>
        <w:t xml:space="preserve">   SATISFACTION    </w:t>
      </w:r>
      <w:r>
        <w:t xml:space="preserve">   COMFORT    </w:t>
      </w:r>
      <w:r>
        <w:t xml:space="preserve">   PRIVILEGE    </w:t>
      </w:r>
      <w:r>
        <w:t xml:space="preserve">   POSITIVE    </w:t>
      </w:r>
      <w:r>
        <w:t xml:space="preserve">   MANAGE UP    </w:t>
      </w:r>
      <w:r>
        <w:t xml:space="preserve">   VOICE CONTROL    </w:t>
      </w:r>
      <w:r>
        <w:t xml:space="preserve">   BODY LANGUAGE    </w:t>
      </w:r>
      <w:r>
        <w:t xml:space="preserve">   PATIENT CENTERED    </w:t>
      </w:r>
      <w:r>
        <w:t xml:space="preserve">   SERVICE    </w:t>
      </w:r>
      <w:r>
        <w:t xml:space="preserve">   COMMUNICATION    </w:t>
      </w:r>
      <w:r>
        <w:t xml:space="preserve">   KINDNESS    </w:t>
      </w:r>
      <w:r>
        <w:t xml:space="preserve">   EXPRESS APPRECIATION    </w:t>
      </w:r>
      <w:r>
        <w:t xml:space="preserve">   TAKE ACTION    </w:t>
      </w:r>
      <w:r>
        <w:t xml:space="preserve">   ANSWER    </w:t>
      </w:r>
      <w:r>
        <w:t xml:space="preserve">   LISTEN    </w:t>
      </w:r>
      <w:r>
        <w:t xml:space="preserve">   EXPLAIN    </w:t>
      </w:r>
      <w:r>
        <w:t xml:space="preserve">   REASSURE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</dc:title>
  <dcterms:created xsi:type="dcterms:W3CDTF">2021-10-11T15:23:07Z</dcterms:created>
  <dcterms:modified xsi:type="dcterms:W3CDTF">2021-10-11T15:23:07Z</dcterms:modified>
</cp:coreProperties>
</file>