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CARING    </w:t>
      </w:r>
      <w:r>
        <w:t xml:space="preserve">   EXTENDED    </w:t>
      </w:r>
      <w:r>
        <w:t xml:space="preserve">   BLENDED    </w:t>
      </w:r>
      <w:r>
        <w:t xml:space="preserve">   PHYSICAL    </w:t>
      </w:r>
      <w:r>
        <w:t xml:space="preserve">   EMOTIONAL    </w:t>
      </w:r>
      <w:r>
        <w:t xml:space="preserve">   SOCIAL    </w:t>
      </w:r>
      <w:r>
        <w:t xml:space="preserve">   PLATONIC    </w:t>
      </w:r>
      <w:r>
        <w:t xml:space="preserve">   FRIENDSHIP    </w:t>
      </w:r>
      <w:r>
        <w:t xml:space="preserve">   ROMANCE    </w:t>
      </w:r>
      <w:r>
        <w:t xml:space="preserve">   HELP    </w:t>
      </w:r>
      <w:r>
        <w:t xml:space="preserve">   COMMUNITY    </w:t>
      </w:r>
      <w:r>
        <w:t xml:space="preserve">   NEIGHBORHOOD    </w:t>
      </w:r>
      <w:r>
        <w:t xml:space="preserve">   CHURCH    </w:t>
      </w:r>
      <w:r>
        <w:t xml:space="preserve">   ORGANIZATIONS    </w:t>
      </w:r>
      <w:r>
        <w:t xml:space="preserve">   TEAMS    </w:t>
      </w:r>
      <w:r>
        <w:t xml:space="preserve">   CLUBS    </w:t>
      </w:r>
      <w:r>
        <w:t xml:space="preserve">   BELONG    </w:t>
      </w:r>
      <w:r>
        <w:t xml:space="preserve">   CONTROL    </w:t>
      </w:r>
      <w:r>
        <w:t xml:space="preserve">   PAIN    </w:t>
      </w:r>
      <w:r>
        <w:t xml:space="preserve">   ABUSE    </w:t>
      </w:r>
      <w:r>
        <w:t xml:space="preserve">   NEGLECT    </w:t>
      </w:r>
      <w:r>
        <w:t xml:space="preserve">   COMFORT    </w:t>
      </w:r>
      <w:r>
        <w:t xml:space="preserve">   TRUST    </w:t>
      </w:r>
      <w:r>
        <w:t xml:space="preserve">   COMMUNICATE    </w:t>
      </w:r>
      <w:r>
        <w:t xml:space="preserve">   LISTEN    </w:t>
      </w:r>
      <w:r>
        <w:t xml:space="preserve">   DEPENDABLE    </w:t>
      </w:r>
      <w:r>
        <w:t xml:space="preserve">   RELIABLE    </w:t>
      </w:r>
      <w:r>
        <w:t xml:space="preserve">   HONESTY    </w:t>
      </w:r>
      <w:r>
        <w:t xml:space="preserve">   DATE    </w:t>
      </w:r>
      <w:r>
        <w:t xml:space="preserve">   RAPE    </w:t>
      </w:r>
      <w:r>
        <w:t xml:space="preserve">   INCEST    </w:t>
      </w:r>
      <w:r>
        <w:t xml:space="preserve">   SEX    </w:t>
      </w:r>
      <w:r>
        <w:t xml:space="preserve">   ANGER    </w:t>
      </w:r>
      <w:r>
        <w:t xml:space="preserve">   JEALOUSY    </w:t>
      </w:r>
      <w:r>
        <w:t xml:space="preserve">   MARRIAGE    </w:t>
      </w:r>
      <w:r>
        <w:t xml:space="preserve">   SEPARATION    </w:t>
      </w:r>
      <w:r>
        <w:t xml:space="preserve">   DIVORCE    </w:t>
      </w:r>
      <w:r>
        <w:t xml:space="preserve">   NUCLEAR    </w:t>
      </w:r>
      <w:r>
        <w:t xml:space="preserve">   FAMILY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2021-10-11T15:22:08Z</dcterms:created>
  <dcterms:modified xsi:type="dcterms:W3CDTF">2021-10-11T15:22:08Z</dcterms:modified>
</cp:coreProperties>
</file>