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APPRECIATION    </w:t>
      </w:r>
      <w:r>
        <w:t xml:space="preserve">   COUPLE    </w:t>
      </w:r>
      <w:r>
        <w:t xml:space="preserve">   WORK    </w:t>
      </w:r>
      <w:r>
        <w:t xml:space="preserve">   CHEATER    </w:t>
      </w:r>
      <w:r>
        <w:t xml:space="preserve">   LOYALTY    </w:t>
      </w:r>
      <w:r>
        <w:t xml:space="preserve">   FIANCEE    </w:t>
      </w:r>
      <w:r>
        <w:t xml:space="preserve">   ENGAGE    </w:t>
      </w:r>
      <w:r>
        <w:t xml:space="preserve">   FEELINGS    </w:t>
      </w:r>
      <w:r>
        <w:t xml:space="preserve">   CUTE    </w:t>
      </w:r>
      <w:r>
        <w:t xml:space="preserve">   PARTY    </w:t>
      </w:r>
      <w:r>
        <w:t xml:space="preserve">   FRIENDS    </w:t>
      </w:r>
      <w:r>
        <w:t xml:space="preserve">   HURT    </w:t>
      </w:r>
      <w:r>
        <w:t xml:space="preserve">   MONEY    </w:t>
      </w:r>
      <w:r>
        <w:t xml:space="preserve">   HEART    </w:t>
      </w:r>
      <w:r>
        <w:t xml:space="preserve">   BREAK    </w:t>
      </w:r>
      <w:r>
        <w:t xml:space="preserve">   CHILDREN    </w:t>
      </w:r>
      <w:r>
        <w:t xml:space="preserve">   FAMILY    </w:t>
      </w:r>
      <w:r>
        <w:t xml:space="preserve">   HATERS    </w:t>
      </w:r>
      <w:r>
        <w:t xml:space="preserve">   SEX    </w:t>
      </w:r>
      <w:r>
        <w:t xml:space="preserve">   BOND    </w:t>
      </w:r>
      <w:r>
        <w:t xml:space="preserve">   TRUST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2021-10-11T15:22:39Z</dcterms:created>
  <dcterms:modified xsi:type="dcterms:W3CDTF">2021-10-11T15:22:39Z</dcterms:modified>
</cp:coreProperties>
</file>