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MUST HAVE'S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SELFLESSNESS    </w:t>
      </w:r>
      <w:r>
        <w:t xml:space="preserve">   EMPATHY    </w:t>
      </w:r>
      <w:r>
        <w:t xml:space="preserve">   HUMILITY    </w:t>
      </w:r>
      <w:r>
        <w:t xml:space="preserve">   PATIENCE    </w:t>
      </w:r>
      <w:r>
        <w:t xml:space="preserve">   FAITHFULNESS    </w:t>
      </w:r>
      <w:r>
        <w:t xml:space="preserve">   COMMITMENT    </w:t>
      </w:r>
      <w:r>
        <w:t xml:space="preserve">   SEX    </w:t>
      </w:r>
      <w:r>
        <w:t xml:space="preserve">   PARTNERSHIP    </w:t>
      </w:r>
      <w:r>
        <w:t xml:space="preserve">   HAPPINESS    </w:t>
      </w:r>
      <w:r>
        <w:t xml:space="preserve">   HUMOR    </w:t>
      </w:r>
      <w:r>
        <w:t xml:space="preserve">   EMOTIONAL SUPPORT    </w:t>
      </w:r>
      <w:r>
        <w:t xml:space="preserve">   APPRECIATION    </w:t>
      </w:r>
      <w:r>
        <w:t xml:space="preserve">   FORGIVENESS    </w:t>
      </w:r>
      <w:r>
        <w:t xml:space="preserve">   HONESTY    </w:t>
      </w:r>
      <w:r>
        <w:t xml:space="preserve">   TRUST    </w:t>
      </w:r>
      <w:r>
        <w:t xml:space="preserve">   COMMUNICATION    </w:t>
      </w:r>
      <w:r>
        <w:t xml:space="preserve">   ATTENTION    </w:t>
      </w:r>
      <w:r>
        <w:t xml:space="preserve">   LISTEN    </w:t>
      </w:r>
      <w:r>
        <w:t xml:space="preserve">   PEACE    </w:t>
      </w:r>
      <w:r>
        <w:t xml:space="preserve">   HELPING    </w:t>
      </w:r>
      <w:r>
        <w:t xml:space="preserve">   UNDERSTANDING    </w:t>
      </w:r>
      <w:r>
        <w:t xml:space="preserve">   SHARE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MUST HAVE'S</dc:title>
  <dcterms:created xsi:type="dcterms:W3CDTF">2021-10-11T15:23:05Z</dcterms:created>
  <dcterms:modified xsi:type="dcterms:W3CDTF">2021-10-11T15:23:05Z</dcterms:modified>
</cp:coreProperties>
</file>