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AND ABSOLUTE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age    </w:t>
      </w:r>
      <w:r>
        <w:t xml:space="preserve">   dating    </w:t>
      </w:r>
      <w:r>
        <w:t xml:space="preserve">   fossil    </w:t>
      </w:r>
      <w:r>
        <w:t xml:space="preserve">   geologic time    </w:t>
      </w:r>
      <w:r>
        <w:t xml:space="preserve">   older    </w:t>
      </w:r>
      <w:r>
        <w:t xml:space="preserve">   Relative    </w:t>
      </w:r>
      <w:r>
        <w:t xml:space="preserve">   rocks    </w:t>
      </w:r>
      <w:r>
        <w:t xml:space="preserve">   superposition    </w:t>
      </w:r>
      <w:r>
        <w:t xml:space="preserve">   time scale    </w:t>
      </w:r>
      <w:r>
        <w:t xml:space="preserve">   years    </w:t>
      </w:r>
      <w:r>
        <w:t xml:space="preserve">   younger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AND ABSOLUTE DATING</dc:title>
  <dcterms:created xsi:type="dcterms:W3CDTF">2021-10-11T15:22:39Z</dcterms:created>
  <dcterms:modified xsi:type="dcterms:W3CDTF">2021-10-11T15:22:39Z</dcterms:modified>
</cp:coreProperties>
</file>