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MASSAGE    </w:t>
      </w:r>
      <w:r>
        <w:t xml:space="preserve">   GAMES    </w:t>
      </w:r>
      <w:r>
        <w:t xml:space="preserve">   SPA    </w:t>
      </w:r>
      <w:r>
        <w:t xml:space="preserve">   R AND R    </w:t>
      </w:r>
      <w:r>
        <w:t xml:space="preserve">   RECLINE    </w:t>
      </w:r>
      <w:r>
        <w:t xml:space="preserve">   MELLOW OUT    </w:t>
      </w:r>
      <w:r>
        <w:t xml:space="preserve">   SIESTA    </w:t>
      </w:r>
      <w:r>
        <w:t xml:space="preserve">   READ    </w:t>
      </w:r>
      <w:r>
        <w:t xml:space="preserve">   BREATHER    </w:t>
      </w:r>
      <w:r>
        <w:t xml:space="preserve">   MEDITATE    </w:t>
      </w:r>
      <w:r>
        <w:t xml:space="preserve">   UNRAVEL    </w:t>
      </w:r>
      <w:r>
        <w:t xml:space="preserve">   COMFORTABLE    </w:t>
      </w:r>
      <w:r>
        <w:t xml:space="preserve">   UNWIND    </w:t>
      </w:r>
      <w:r>
        <w:t xml:space="preserve">   TIME OUT    </w:t>
      </w:r>
      <w:r>
        <w:t xml:space="preserve">   LOAF    </w:t>
      </w:r>
      <w:r>
        <w:t xml:space="preserve">   RELAX    </w:t>
      </w:r>
      <w:r>
        <w:t xml:space="preserve">   SIT DOWN    </w:t>
      </w:r>
      <w:r>
        <w:t xml:space="preserve">   LAZE    </w:t>
      </w:r>
      <w:r>
        <w:t xml:space="preserve">   TAKE FIVE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</dc:title>
  <dcterms:created xsi:type="dcterms:W3CDTF">2021-10-11T15:23:16Z</dcterms:created>
  <dcterms:modified xsi:type="dcterms:W3CDTF">2021-10-11T15:23:16Z</dcterms:modified>
</cp:coreProperties>
</file>