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RELAX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COOK    </w:t>
      </w:r>
      <w:r>
        <w:t xml:space="preserve">   DRAW    </w:t>
      </w:r>
      <w:r>
        <w:t xml:space="preserve">   EMOTIONAL    </w:t>
      </w:r>
      <w:r>
        <w:t xml:space="preserve">   EXERCISE    </w:t>
      </w:r>
      <w:r>
        <w:t xml:space="preserve">   EXHALE    </w:t>
      </w:r>
      <w:r>
        <w:t xml:space="preserve">   FOCUS    </w:t>
      </w:r>
      <w:r>
        <w:t xml:space="preserve">   INHALE    </w:t>
      </w:r>
      <w:r>
        <w:t xml:space="preserve">   LISTEN    </w:t>
      </w:r>
      <w:r>
        <w:t xml:space="preserve">   MEDITATE    </w:t>
      </w:r>
      <w:r>
        <w:t xml:space="preserve">   MENTAL    </w:t>
      </w:r>
      <w:r>
        <w:t xml:space="preserve">   MUSIC    </w:t>
      </w:r>
      <w:r>
        <w:t xml:space="preserve">   PACE YOURSELF    </w:t>
      </w:r>
      <w:r>
        <w:t xml:space="preserve">   QUIET    </w:t>
      </w:r>
      <w:r>
        <w:t xml:space="preserve">   READ    </w:t>
      </w:r>
      <w:r>
        <w:t xml:space="preserve">   SIT DOWN    </w:t>
      </w:r>
      <w:r>
        <w:t xml:space="preserve">   SMILE    </w:t>
      </w:r>
      <w:r>
        <w:t xml:space="preserve">   SPIRITUAL    </w:t>
      </w:r>
      <w:r>
        <w:t xml:space="preserve">   TRAIN    </w:t>
      </w:r>
      <w:r>
        <w:t xml:space="preserve">   VISUALIZE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 YOUR MIND</dc:title>
  <dcterms:created xsi:type="dcterms:W3CDTF">2021-10-11T15:22:27Z</dcterms:created>
  <dcterms:modified xsi:type="dcterms:W3CDTF">2021-10-11T15:22:27Z</dcterms:modified>
</cp:coreProperties>
</file>