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Responsible    </w:t>
      </w:r>
      <w:r>
        <w:t xml:space="preserve">   Safe    </w:t>
      </w:r>
      <w:r>
        <w:t xml:space="preserve">   Relief    </w:t>
      </w:r>
      <w:r>
        <w:t xml:space="preserve">   Calm Down    </w:t>
      </w:r>
      <w:r>
        <w:t xml:space="preserve">   Laugh    </w:t>
      </w:r>
      <w:r>
        <w:t xml:space="preserve">   Happy Heart    </w:t>
      </w:r>
      <w:r>
        <w:t xml:space="preserve">   Loved    </w:t>
      </w:r>
      <w:r>
        <w:t xml:space="preserve">   Kindness    </w:t>
      </w:r>
      <w:r>
        <w:t xml:space="preserve">   Peace    </w:t>
      </w:r>
      <w:r>
        <w:t xml:space="preserve">   Dream    </w:t>
      </w:r>
      <w:r>
        <w:t xml:space="preserve">   Meditation    </w:t>
      </w:r>
      <w:r>
        <w:t xml:space="preserve">   Step-Back    </w:t>
      </w:r>
      <w:r>
        <w:t xml:space="preserve">   Breath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 </dc:title>
  <dcterms:created xsi:type="dcterms:W3CDTF">2021-10-11T15:22:31Z</dcterms:created>
  <dcterms:modified xsi:type="dcterms:W3CDTF">2021-10-11T15:22:31Z</dcterms:modified>
</cp:coreProperties>
</file>