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RELGION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coming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of Jerusalem was in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not believe in a god because it cant be proven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fighting for and with the Israelites when they were in right relationship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brothers who gained independence for the Jews for a short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or depart from some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source of true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God does not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Doctrines that are recognized as central to the teachings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provided by God to the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in only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of the authority that Jesus gave to his apostles to the bishops and pope in later generations right to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attentiveness to our everyday lives, especially in our difficult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heritage of faith contained in the Sacred Scriptures and Tradition from which we draw our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teaching authority of the Church, consist of bishops and the Pope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idea that there must have been a higher power outside of human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Church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the Church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showing of himself in a visible form to help us understand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priest who returned to Jerusalem after the exile and rededicated the people and Temple to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RELGION terms </dc:title>
  <dcterms:created xsi:type="dcterms:W3CDTF">2021-10-11T15:22:42Z</dcterms:created>
  <dcterms:modified xsi:type="dcterms:W3CDTF">2021-10-11T15:22:42Z</dcterms:modified>
</cp:coreProperties>
</file>