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holy book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 day celebrating Christ rising from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Worship for Muslim's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of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birthplace of Mohammad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day is celebrated by Christians on December 25th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one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controlled by a religious group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day marks when the angel of death passed over the Jews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Jewish Holy Text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followers of Abraham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savior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</dc:title>
  <dcterms:created xsi:type="dcterms:W3CDTF">2021-10-11T15:24:30Z</dcterms:created>
  <dcterms:modified xsi:type="dcterms:W3CDTF">2021-10-11T15:24:30Z</dcterms:modified>
</cp:coreProperties>
</file>