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golden temple    </w:t>
      </w:r>
      <w:r>
        <w:t xml:space="preserve">   arabic    </w:t>
      </w:r>
      <w:r>
        <w:t xml:space="preserve">   bible    </w:t>
      </w:r>
      <w:r>
        <w:t xml:space="preserve">   buddist    </w:t>
      </w:r>
      <w:r>
        <w:t xml:space="preserve">   catholic    </w:t>
      </w:r>
      <w:r>
        <w:t xml:space="preserve">   celebration    </w:t>
      </w:r>
      <w:r>
        <w:t xml:space="preserve">   charity    </w:t>
      </w:r>
      <w:r>
        <w:t xml:space="preserve">   christianity    </w:t>
      </w:r>
      <w:r>
        <w:t xml:space="preserve">   christians    </w:t>
      </w:r>
      <w:r>
        <w:t xml:space="preserve">   christmas    </w:t>
      </w:r>
      <w:r>
        <w:t xml:space="preserve">   church    </w:t>
      </w:r>
      <w:r>
        <w:t xml:space="preserve">   david star    </w:t>
      </w:r>
      <w:r>
        <w:t xml:space="preserve">   diwali    </w:t>
      </w:r>
      <w:r>
        <w:t xml:space="preserve">   easter    </w:t>
      </w:r>
      <w:r>
        <w:t xml:space="preserve">   eid    </w:t>
      </w:r>
      <w:r>
        <w:t xml:space="preserve">   faiths    </w:t>
      </w:r>
      <w:r>
        <w:t xml:space="preserve">   fasting    </w:t>
      </w:r>
      <w:r>
        <w:t xml:space="preserve">   festivals    </w:t>
      </w:r>
      <w:r>
        <w:t xml:space="preserve">   god    </w:t>
      </w:r>
      <w:r>
        <w:t xml:space="preserve">   gurdwara    </w:t>
      </w:r>
      <w:r>
        <w:t xml:space="preserve">   guru nanak    </w:t>
      </w:r>
      <w:r>
        <w:t xml:space="preserve">   gurus    </w:t>
      </w:r>
      <w:r>
        <w:t xml:space="preserve">   halal    </w:t>
      </w:r>
      <w:r>
        <w:t xml:space="preserve">   hinduism    </w:t>
      </w:r>
      <w:r>
        <w:t xml:space="preserve">   holi    </w:t>
      </w:r>
      <w:r>
        <w:t xml:space="preserve">   islam    </w:t>
      </w:r>
      <w:r>
        <w:t xml:space="preserve">   jainism    </w:t>
      </w:r>
      <w:r>
        <w:t xml:space="preserve">   judaism    </w:t>
      </w:r>
      <w:r>
        <w:t xml:space="preserve">   khalsa    </w:t>
      </w:r>
      <w:r>
        <w:t xml:space="preserve">   mandir    </w:t>
      </w:r>
      <w:r>
        <w:t xml:space="preserve">   mecca    </w:t>
      </w:r>
      <w:r>
        <w:t xml:space="preserve">   monotheistic    </w:t>
      </w:r>
      <w:r>
        <w:t xml:space="preserve">   mosque    </w:t>
      </w:r>
      <w:r>
        <w:t xml:space="preserve">   mrs arkan    </w:t>
      </w:r>
      <w:r>
        <w:t xml:space="preserve">   muslim    </w:t>
      </w:r>
      <w:r>
        <w:t xml:space="preserve">   pilgrimage    </w:t>
      </w:r>
      <w:r>
        <w:t xml:space="preserve">   praying    </w:t>
      </w:r>
      <w:r>
        <w:t xml:space="preserve">   prophet muhammad    </w:t>
      </w:r>
      <w:r>
        <w:t xml:space="preserve">   punjabi    </w:t>
      </w:r>
      <w:r>
        <w:t xml:space="preserve">   qur'an    </w:t>
      </w:r>
      <w:r>
        <w:t xml:space="preserve">   religions    </w:t>
      </w:r>
      <w:r>
        <w:t xml:space="preserve">   sikhism    </w:t>
      </w:r>
      <w:r>
        <w:t xml:space="preserve">   temple    </w:t>
      </w:r>
      <w:r>
        <w:t xml:space="preserve">   urdu    </w:t>
      </w:r>
      <w:r>
        <w:t xml:space="preserve">   vaisakhi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</dc:title>
  <dcterms:created xsi:type="dcterms:W3CDTF">2021-10-11T15:23:55Z</dcterms:created>
  <dcterms:modified xsi:type="dcterms:W3CDTF">2021-10-11T15:23:55Z</dcterms:modified>
</cp:coreProperties>
</file>