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BELIEFS    </w:t>
      </w:r>
      <w:r>
        <w:t xml:space="preserve">   TRADITIONS    </w:t>
      </w:r>
      <w:r>
        <w:t xml:space="preserve">   PUJA    </w:t>
      </w:r>
      <w:r>
        <w:t xml:space="preserve">   OM    </w:t>
      </w:r>
      <w:r>
        <w:t xml:space="preserve">   COW    </w:t>
      </w:r>
      <w:r>
        <w:t xml:space="preserve">   DIWALI    </w:t>
      </w:r>
      <w:r>
        <w:t xml:space="preserve">   YOGA    </w:t>
      </w:r>
      <w:r>
        <w:t xml:space="preserve">   REBIRTH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OF THE WORLD</dc:title>
  <dcterms:created xsi:type="dcterms:W3CDTF">2021-10-11T15:23:59Z</dcterms:created>
  <dcterms:modified xsi:type="dcterms:W3CDTF">2021-10-11T15:23:59Z</dcterms:modified>
</cp:coreProperties>
</file>