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Plan    </w:t>
      </w:r>
      <w:r>
        <w:t xml:space="preserve">   School    </w:t>
      </w:r>
      <w:r>
        <w:t xml:space="preserve">   Proprietary    </w:t>
      </w:r>
      <w:r>
        <w:t xml:space="preserve">   Way    </w:t>
      </w:r>
      <w:r>
        <w:t xml:space="preserve">   One    </w:t>
      </w:r>
      <w:r>
        <w:t xml:space="preserve">   Earth    </w:t>
      </w:r>
      <w:r>
        <w:t xml:space="preserve">   Sky    </w:t>
      </w:r>
      <w:r>
        <w:t xml:space="preserve">   Allah    </w:t>
      </w:r>
      <w:r>
        <w:t xml:space="preserve">   GOD    </w:t>
      </w:r>
      <w:r>
        <w:t xml:space="preserve">   For    </w:t>
      </w:r>
      <w:r>
        <w:t xml:space="preserve">   Thanks    </w:t>
      </w:r>
      <w:r>
        <w:t xml:space="preserve">   Giving    </w:t>
      </w:r>
      <w:r>
        <w:t xml:space="preserve">   Burk    </w:t>
      </w:r>
      <w:r>
        <w:t xml:space="preserve">   Rashard    </w:t>
      </w:r>
      <w:r>
        <w:t xml:space="preserve">   Always    </w:t>
      </w:r>
      <w:r>
        <w:t xml:space="preserve">   Life    </w:t>
      </w:r>
      <w:r>
        <w:t xml:space="preserve">   Love    </w:t>
      </w:r>
      <w:r>
        <w:t xml:space="preserve">   Swastika    </w:t>
      </w:r>
      <w:r>
        <w:t xml:space="preserve">   Sikh    </w:t>
      </w:r>
      <w:r>
        <w:t xml:space="preserve">   Khanda    </w:t>
      </w:r>
      <w:r>
        <w:t xml:space="preserve">   crescent    </w:t>
      </w:r>
      <w:r>
        <w:t xml:space="preserve">   star    </w:t>
      </w:r>
      <w:r>
        <w:t xml:space="preserve">   Oṃ    </w:t>
      </w:r>
      <w:r>
        <w:t xml:space="preserve">   Dharma    </w:t>
      </w:r>
      <w:r>
        <w:t xml:space="preserve">   Sikhism    </w:t>
      </w:r>
      <w:r>
        <w:t xml:space="preserve">   Vedas    </w:t>
      </w:r>
      <w:r>
        <w:t xml:space="preserve">   Buddhism    </w:t>
      </w:r>
      <w:r>
        <w:t xml:space="preserve">   Torah    </w:t>
      </w:r>
      <w:r>
        <w:t xml:space="preserve">   Jewish    </w:t>
      </w:r>
      <w:r>
        <w:t xml:space="preserve">   Aum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2021-10-11T15:23:32Z</dcterms:created>
  <dcterms:modified xsi:type="dcterms:W3CDTF">2021-10-11T15:23:32Z</dcterms:modified>
</cp:coreProperties>
</file>