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baptism    </w:t>
      </w:r>
      <w:r>
        <w:t xml:space="preserve">   Beatitudes    </w:t>
      </w:r>
      <w:r>
        <w:t xml:space="preserve">   Christians    </w:t>
      </w:r>
      <w:r>
        <w:t xml:space="preserve">   commandment    </w:t>
      </w:r>
      <w:r>
        <w:t xml:space="preserve">   Confirmation    </w:t>
      </w:r>
      <w:r>
        <w:t xml:space="preserve">   creation    </w:t>
      </w:r>
      <w:r>
        <w:t xml:space="preserve">   Eucharist    </w:t>
      </w:r>
      <w:r>
        <w:t xml:space="preserve">   Genesis    </w:t>
      </w:r>
      <w:r>
        <w:t xml:space="preserve">   God    </w:t>
      </w:r>
      <w:r>
        <w:t xml:space="preserve">   initiation    </w:t>
      </w:r>
      <w:r>
        <w:t xml:space="preserve">   Jesus    </w:t>
      </w:r>
      <w:r>
        <w:t xml:space="preserve">   life    </w:t>
      </w:r>
      <w:r>
        <w:t xml:space="preserve">   love    </w:t>
      </w:r>
      <w:r>
        <w:t xml:space="preserve">   marriage    </w:t>
      </w:r>
      <w:r>
        <w:t xml:space="preserve">   relationships    </w:t>
      </w:r>
      <w:r>
        <w:t xml:space="preserve">   sacraments    </w:t>
      </w:r>
      <w:r>
        <w:t xml:space="preserve">   Sermon of the mount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2021-10-11T15:24:35Z</dcterms:created>
  <dcterms:modified xsi:type="dcterms:W3CDTF">2021-10-11T15:24:35Z</dcterms:modified>
</cp:coreProperties>
</file>