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FAITH    </w:t>
      </w:r>
      <w:r>
        <w:t xml:space="preserve">   ABRAHAM    </w:t>
      </w:r>
      <w:r>
        <w:t xml:space="preserve">   TEN COMMANDMENTS    </w:t>
      </w:r>
      <w:r>
        <w:t xml:space="preserve">   SHEPARD    </w:t>
      </w:r>
      <w:r>
        <w:t xml:space="preserve">   LORD    </w:t>
      </w:r>
      <w:r>
        <w:t xml:space="preserve">   OIL    </w:t>
      </w:r>
      <w:r>
        <w:t xml:space="preserve">   ANOIT    </w:t>
      </w:r>
      <w:r>
        <w:t xml:space="preserve">   SAUL    </w:t>
      </w:r>
      <w:r>
        <w:t xml:space="preserve">   GOLIATH    </w:t>
      </w:r>
      <w:r>
        <w:t xml:space="preserve">   KING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2021-10-11T15:23:31Z</dcterms:created>
  <dcterms:modified xsi:type="dcterms:W3CDTF">2021-10-11T15:23:31Z</dcterms:modified>
</cp:coreProperties>
</file>