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RELIGION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Our father who art in _______ hallowed be your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last book in the New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book in the New Testament.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God do in the 7th day of creation?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Abraham's son with Sarah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God said that he will be the father of many nations.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Moses witness a Hebrew beating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birth of Jesus is also called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Moses is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one who was born in a stable 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Solomon built the 1st _______ in Jerusalem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Blessed are the meek for they shall inherit the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Lord's Prayer is found in the book of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kind of virtue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thing that separates us from God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book in the Old Testament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Abraham's wife is called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David fought a giant of a Philistine named?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the sin that Adam and Eve did.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Advent means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chosen people are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sign of the covenant of God with Noah.</w:t>
            </w:r>
          </w:p>
        </w:tc>
      </w:tr>
    </w:tbl>
    <w:p>
      <w:pPr>
        <w:pStyle w:val="WordBankMedium"/>
      </w:pPr>
      <w:r>
        <w:t xml:space="preserve">   Abraham    </w:t>
      </w:r>
      <w:r>
        <w:t xml:space="preserve">   Rainbow    </w:t>
      </w:r>
      <w:r>
        <w:t xml:space="preserve">   Matthew    </w:t>
      </w:r>
      <w:r>
        <w:t xml:space="preserve">   Revelation    </w:t>
      </w:r>
      <w:r>
        <w:t xml:space="preserve">   Rested    </w:t>
      </w:r>
      <w:r>
        <w:t xml:space="preserve">   Original Sin    </w:t>
      </w:r>
      <w:r>
        <w:t xml:space="preserve">   Isaac    </w:t>
      </w:r>
      <w:r>
        <w:t xml:space="preserve">   Egyptian    </w:t>
      </w:r>
      <w:r>
        <w:t xml:space="preserve">   Goliath    </w:t>
      </w:r>
      <w:r>
        <w:t xml:space="preserve">   Temple    </w:t>
      </w:r>
      <w:r>
        <w:t xml:space="preserve">   Incarnation    </w:t>
      </w:r>
      <w:r>
        <w:t xml:space="preserve">   Arrival    </w:t>
      </w:r>
      <w:r>
        <w:t xml:space="preserve">   Earth    </w:t>
      </w:r>
      <w:r>
        <w:t xml:space="preserve">   Matthew    </w:t>
      </w:r>
      <w:r>
        <w:t xml:space="preserve">   Genesis    </w:t>
      </w:r>
      <w:r>
        <w:t xml:space="preserve">   Sin    </w:t>
      </w:r>
      <w:r>
        <w:t xml:space="preserve">   Sarah    </w:t>
      </w:r>
      <w:r>
        <w:t xml:space="preserve">   Jewish    </w:t>
      </w:r>
      <w:r>
        <w:t xml:space="preserve">   Jesus    </w:t>
      </w:r>
      <w:r>
        <w:t xml:space="preserve">   Hebrew    </w:t>
      </w:r>
      <w:r>
        <w:t xml:space="preserve">   Temperance    </w:t>
      </w:r>
      <w:r>
        <w:t xml:space="preserve">   Heaven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</dc:title>
  <dcterms:created xsi:type="dcterms:W3CDTF">2021-10-11T15:22:46Z</dcterms:created>
  <dcterms:modified xsi:type="dcterms:W3CDTF">2021-10-11T15:22:46Z</dcterms:modified>
</cp:coreProperties>
</file>