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CPT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7 day mourning period after a Jewish death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Ending with "but deliver us from evil" is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made of leather and worn on the head and secured to an arm by a strap.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scattering of Jews outside of Israel was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Christian symbol of the fish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Shi'ite Muslims support Muhammed's son ____ as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is a protestant theory developed by John Calvin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Eid ul-Adha is the celebration which marks the end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 is known as "The _____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of ________ contains information regarding the 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6 sided hexagram is the symbol for the star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Jews may not consume: Fish or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DEFINITION: Forbidden or proscribed by Islamic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is the title given to those who memorize the entire Qur'an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pillar of prayer 5 times a day is called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CPT</dc:title>
  <dcterms:created xsi:type="dcterms:W3CDTF">2021-10-11T15:24:55Z</dcterms:created>
  <dcterms:modified xsi:type="dcterms:W3CDTF">2021-10-11T15:24:55Z</dcterms:modified>
</cp:coreProperties>
</file>