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race is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Jesus on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 Christians celebrate for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Jesus become when he died on the cross?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Jesus nailed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present did the second king give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angel came down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Christians believe they will become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present did the first King give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present did the third king give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disciple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Jesus's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killed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disciples did Jesus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</dc:title>
  <dcterms:created xsi:type="dcterms:W3CDTF">2021-10-11T15:24:39Z</dcterms:created>
  <dcterms:modified xsi:type="dcterms:W3CDTF">2021-10-11T15:24:39Z</dcterms:modified>
</cp:coreProperties>
</file>