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ORDERS &amp; FOUNDERS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Monasticism in the Eastern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St. Cajetan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Augustinians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St. Simon Stock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Norbertines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St. Norbert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St. Augustine of Hippo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Bridgittines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St. Teresa of Avila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Benedictines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St. Peter Nolasco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Carthusians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St. Benedict of Nursia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Cistercians of the Common Observance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 Angela Merici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Cistercians of the Strict Observance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Abbot Jean Armand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Benedictine Nuns of the Perpetual Adoration of the Blessed Sacrament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St. Bridget of Sweden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Knights Templar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St. Basil the 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Knights of Malta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St. Bruno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Teutonic Knights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St. Mechtilde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Order of Mercy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Heinrich Walpot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Franciscans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St. Robert of Champagne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Carmelites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St. Paul of the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Discalced Carmelites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St. Jeanne Jugan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Capuchins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St. Teresa of Calcutta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Theatines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St. Anthony Mary Zaccaria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Regular Clerics of St. Paul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Hugues de Payen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Society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St. Francis of Assisi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Ursulines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St. Alphonsus de Ligouri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Passionists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Matthew de Bassi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Little Sisters of the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St. Raymond of Provence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Redemptorists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St. Dominic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Missionaries of Charity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St. Ignatius of Loyola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ORDERS &amp; FOUNDERS</dc:title>
  <dcterms:created xsi:type="dcterms:W3CDTF">2021-10-11T15:25:29Z</dcterms:created>
  <dcterms:modified xsi:type="dcterms:W3CDTF">2021-10-11T15:25:29Z</dcterms:modified>
</cp:coreProperties>
</file>