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Wine    </w:t>
      </w:r>
      <w:r>
        <w:t xml:space="preserve">   Sikhism    </w:t>
      </w:r>
      <w:r>
        <w:t xml:space="preserve">   Priest    </w:t>
      </w:r>
      <w:r>
        <w:t xml:space="preserve">   Crucifix    </w:t>
      </w:r>
      <w:r>
        <w:t xml:space="preserve">   Cross    </w:t>
      </w:r>
      <w:r>
        <w:t xml:space="preserve">   Symbols    </w:t>
      </w:r>
      <w:r>
        <w:t xml:space="preserve">   Chalice    </w:t>
      </w:r>
      <w:r>
        <w:t xml:space="preserve">   Communion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STUDIES</dc:title>
  <dcterms:created xsi:type="dcterms:W3CDTF">2021-10-11T15:24:30Z</dcterms:created>
  <dcterms:modified xsi:type="dcterms:W3CDTF">2021-10-11T15:24:30Z</dcterms:modified>
</cp:coreProperties>
</file>