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Host    </w:t>
      </w:r>
      <w:r>
        <w:t xml:space="preserve">   Eden    </w:t>
      </w:r>
      <w:r>
        <w:t xml:space="preserve">   Holy Trinity    </w:t>
      </w:r>
      <w:r>
        <w:t xml:space="preserve">   Holy Spirit    </w:t>
      </w:r>
      <w:r>
        <w:t xml:space="preserve">   Saints    </w:t>
      </w:r>
      <w:r>
        <w:t xml:space="preserve">   Church    </w:t>
      </w:r>
      <w:r>
        <w:t xml:space="preserve">   Annointing of the Sick    </w:t>
      </w:r>
      <w:r>
        <w:t xml:space="preserve">   Ascension    </w:t>
      </w:r>
      <w:r>
        <w:t xml:space="preserve">   Assumption    </w:t>
      </w:r>
      <w:r>
        <w:t xml:space="preserve">   Baptism    </w:t>
      </w:r>
      <w:r>
        <w:t xml:space="preserve">   Bishop    </w:t>
      </w:r>
      <w:r>
        <w:t xml:space="preserve">   Christmas    </w:t>
      </w:r>
      <w:r>
        <w:t xml:space="preserve">   Confirmation    </w:t>
      </w:r>
      <w:r>
        <w:t xml:space="preserve">   Crucifix    </w:t>
      </w:r>
      <w:r>
        <w:t xml:space="preserve">   Easter    </w:t>
      </w:r>
      <w:r>
        <w:t xml:space="preserve">   Epiphany    </w:t>
      </w:r>
      <w:r>
        <w:t xml:space="preserve">   Eucharist    </w:t>
      </w:r>
      <w:r>
        <w:t xml:space="preserve">   Good Friday    </w:t>
      </w:r>
      <w:r>
        <w:t xml:space="preserve">   Gospels    </w:t>
      </w:r>
      <w:r>
        <w:t xml:space="preserve">   Holy Orders    </w:t>
      </w:r>
      <w:r>
        <w:t xml:space="preserve">   Holy Thursday    </w:t>
      </w:r>
      <w:r>
        <w:t xml:space="preserve">   Jesus    </w:t>
      </w:r>
      <w:r>
        <w:t xml:space="preserve">   John    </w:t>
      </w:r>
      <w:r>
        <w:t xml:space="preserve">   Joseph    </w:t>
      </w:r>
      <w:r>
        <w:t xml:space="preserve">   Luke    </w:t>
      </w:r>
      <w:r>
        <w:t xml:space="preserve">   Mark    </w:t>
      </w:r>
      <w:r>
        <w:t xml:space="preserve">   Mary    </w:t>
      </w:r>
      <w:r>
        <w:t xml:space="preserve">   Matrimony    </w:t>
      </w:r>
      <w:r>
        <w:t xml:space="preserve">   Matthew    </w:t>
      </w:r>
      <w:r>
        <w:t xml:space="preserve">   Palm Sunday    </w:t>
      </w:r>
      <w:r>
        <w:t xml:space="preserve">   Paschal Candle    </w:t>
      </w:r>
      <w:r>
        <w:t xml:space="preserve">   Pennance    </w:t>
      </w:r>
      <w:r>
        <w:t xml:space="preserve">   Pentacost    </w:t>
      </w:r>
      <w:r>
        <w:t xml:space="preserve">   Pope    </w:t>
      </w:r>
      <w:r>
        <w:t xml:space="preserve">   Priest    </w:t>
      </w:r>
      <w:r>
        <w:t xml:space="preserve">   Sacraments    </w:t>
      </w:r>
      <w:r>
        <w:t xml:space="preserve">   Stations of the Cross    </w:t>
      </w:r>
      <w:r>
        <w:t xml:space="preserve">   Tabernacle    </w:t>
      </w:r>
      <w:r>
        <w:t xml:space="preserve">   Vatican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TERMS</dc:title>
  <dcterms:created xsi:type="dcterms:W3CDTF">2021-10-11T15:24:20Z</dcterms:created>
  <dcterms:modified xsi:type="dcterms:W3CDTF">2021-10-11T15:24:20Z</dcterms:modified>
</cp:coreProperties>
</file>