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"REMARKABLE"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LIZZIE K FOLEY    </w:t>
      </w:r>
      <w:r>
        <w:t xml:space="preserve">   LAKE MONSTER    </w:t>
      </w:r>
      <w:r>
        <w:t xml:space="preserve">   DOCTOR PIKE    </w:t>
      </w:r>
      <w:r>
        <w:t xml:space="preserve">   PIRATE    </w:t>
      </w:r>
      <w:r>
        <w:t xml:space="preserve">   ELI    </w:t>
      </w:r>
      <w:r>
        <w:t xml:space="preserve">   JACK    </w:t>
      </w:r>
      <w:r>
        <w:t xml:space="preserve">   FLOTSOM     </w:t>
      </w:r>
      <w:r>
        <w:t xml:space="preserve">   ADVENTURE    </w:t>
      </w:r>
      <w:r>
        <w:t xml:space="preserve">   LUCKY    </w:t>
      </w:r>
      <w:r>
        <w:t xml:space="preserve">   CAPTIAN ROJO HERRING    </w:t>
      </w:r>
      <w:r>
        <w:t xml:space="preserve">   REMARKABLE    </w:t>
      </w:r>
      <w:r>
        <w:t xml:space="preserve">   JANE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"REMARKABLE"</dc:title>
  <dcterms:created xsi:type="dcterms:W3CDTF">2021-10-10T23:50:17Z</dcterms:created>
  <dcterms:modified xsi:type="dcterms:W3CDTF">2021-10-10T23:50:17Z</dcterms:modified>
</cp:coreProperties>
</file>