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baptisms for the dead    </w:t>
      </w:r>
      <w:r>
        <w:t xml:space="preserve">   pictures    </w:t>
      </w:r>
      <w:r>
        <w:t xml:space="preserve">   family history    </w:t>
      </w:r>
      <w:r>
        <w:t xml:space="preserve">   stories    </w:t>
      </w:r>
      <w:r>
        <w:t xml:space="preserve">   heaven    </w:t>
      </w:r>
      <w:r>
        <w:t xml:space="preserve">   guardian angels    </w:t>
      </w:r>
      <w:r>
        <w:t xml:space="preserve">   remember    </w:t>
      </w:r>
      <w:r>
        <w:t xml:space="preserve">   sealings    </w:t>
      </w:r>
      <w:r>
        <w:t xml:space="preserve">   temple work    </w:t>
      </w:r>
      <w:r>
        <w:t xml:space="preserve">   family ties    </w:t>
      </w:r>
      <w:r>
        <w:t xml:space="preserve">   grandmother    </w:t>
      </w:r>
      <w:r>
        <w:t xml:space="preserve">   relatives    </w:t>
      </w:r>
      <w:r>
        <w:t xml:space="preserve">   ancestors    </w:t>
      </w:r>
      <w:r>
        <w:t xml:space="preserve">   family search    </w:t>
      </w:r>
      <w:r>
        <w:t xml:space="preserve">   genealogy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ME</dc:title>
  <dcterms:created xsi:type="dcterms:W3CDTF">2021-10-11T15:25:28Z</dcterms:created>
  <dcterms:modified xsi:type="dcterms:W3CDTF">2021-10-11T15:25:28Z</dcterms:modified>
</cp:coreProperties>
</file>