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REMEMBER THE TITANS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car did Bertier have his accident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did  bertier refer to as his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brought the blacks and the whites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response to left side?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position dose Pete Jones play?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got paralyzed from the waist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was the film set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school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name was bertier's girlfriend?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assistant coach?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REMEMBER THE TITANS</dc:title>
  <dcterms:created xsi:type="dcterms:W3CDTF">2021-10-11T15:25:00Z</dcterms:created>
  <dcterms:modified xsi:type="dcterms:W3CDTF">2021-10-11T15:25:00Z</dcterms:modified>
</cp:coreProperties>
</file>