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REMEMBER WHEN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ATOM ANT    </w:t>
      </w:r>
      <w:r>
        <w:t xml:space="preserve">   BATMAN    </w:t>
      </w:r>
      <w:r>
        <w:t xml:space="preserve">   BEATLES    </w:t>
      </w:r>
      <w:r>
        <w:t xml:space="preserve">   CHER    </w:t>
      </w:r>
      <w:r>
        <w:t xml:space="preserve">   DODGERS    </w:t>
      </w:r>
      <w:r>
        <w:t xml:space="preserve">   ELVIS    </w:t>
      </w:r>
      <w:r>
        <w:t xml:space="preserve">   I LOVE LUCY    </w:t>
      </w:r>
      <w:r>
        <w:t xml:space="preserve">   MARY POPPINS    </w:t>
      </w:r>
      <w:r>
        <w:t xml:space="preserve">   MEDICARE    </w:t>
      </w:r>
      <w:r>
        <w:t xml:space="preserve">   MINI SKIRT    </w:t>
      </w:r>
      <w:r>
        <w:t xml:space="preserve">   PACKERS    </w:t>
      </w:r>
      <w:r>
        <w:t xml:space="preserve">   SKATEBOARD    </w:t>
      </w:r>
      <w:r>
        <w:t xml:space="preserve">   SOUL    </w:t>
      </w:r>
      <w:r>
        <w:t xml:space="preserve">   SPIROGRAPH    </w:t>
      </w:r>
      <w:r>
        <w:t xml:space="preserve">   TEMPTATIONS    </w:t>
      </w:r>
      <w:r>
        <w:t xml:space="preserve">   TRESSY DOLL    </w:t>
      </w:r>
      <w:r>
        <w:t xml:space="preserve">   TROLLS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WHEN</dc:title>
  <dcterms:created xsi:type="dcterms:W3CDTF">2021-10-11T15:24:07Z</dcterms:created>
  <dcterms:modified xsi:type="dcterms:W3CDTF">2021-10-11T15:24:07Z</dcterms:modified>
</cp:coreProperties>
</file>